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394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0069-01-2026-000594-19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правонарушении, предусмотренном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Ирины Николаевны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0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UserDefinedgrp-40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21.10</w:t>
      </w:r>
      <w:r>
        <w:rPr>
          <w:rFonts w:ascii="Times New Roman" w:eastAsia="Times New Roman" w:hAnsi="Times New Roman" w:cs="Times New Roman"/>
          <w:sz w:val="26"/>
          <w:szCs w:val="26"/>
        </w:rPr>
        <w:t>.2025 года представлены сведения о застрахованных лицах по форме ЕФС-1</w:t>
      </w:r>
      <w:r>
        <w:rPr>
          <w:rFonts w:ascii="Times New Roman" w:eastAsia="Times New Roman" w:hAnsi="Times New Roman" w:cs="Times New Roman"/>
          <w:sz w:val="26"/>
          <w:szCs w:val="26"/>
        </w:rPr>
        <w:t>, ГПД обращение № ЕФС-1-425-005122644.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 6 ст. 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27-ФЗ "Об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страхования"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eastAsia="Times New Roman" w:hAnsi="Times New Roman" w:cs="Times New Roman"/>
          <w:sz w:val="26"/>
          <w:szCs w:val="26"/>
        </w:rPr>
        <w:t>прекращения. На основании вышеуказанной статьи,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понятие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>период</w:t>
      </w:r>
      <w:r>
        <w:rPr>
          <w:rFonts w:ascii="Times New Roman" w:eastAsia="Times New Roman" w:hAnsi="Times New Roman" w:cs="Times New Roman"/>
          <w:sz w:val="26"/>
          <w:szCs w:val="26"/>
        </w:rPr>
        <w:t>, за который должен быть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 отчет </w:t>
      </w:r>
      <w:r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отсутствует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отношении 1 застрахованного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(СНИЛС 064-866-898 08)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выявлено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. 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аким образом, </w:t>
      </w:r>
      <w:r>
        <w:rPr>
          <w:rStyle w:val="cat-UserDefinedgrp-40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г. Сургут, ул. Сосновая, дом 29 </w:t>
      </w:r>
      <w:r>
        <w:rPr>
          <w:rFonts w:ascii="Times New Roman" w:eastAsia="Times New Roman" w:hAnsi="Times New Roman" w:cs="Times New Roman"/>
          <w:sz w:val="26"/>
          <w:szCs w:val="26"/>
        </w:rPr>
        <w:t>нарушены установленные сроки представления в органы Социального фонда РФ сведений по форме ЕФС-1, раздел 1, подраздел 1.1, за что предусмотрена ответственность по ч. 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15.33.2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ая </w:t>
      </w:r>
      <w:r>
        <w:rPr>
          <w:rFonts w:ascii="Times New Roman" w:eastAsia="Times New Roman" w:hAnsi="Times New Roman" w:cs="Times New Roman"/>
          <w:sz w:val="26"/>
          <w:szCs w:val="26"/>
        </w:rPr>
        <w:t>о времени и месте рассмотрения дела надлежащим образом, а именно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этой связи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1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 6 ст. 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ода № </w:t>
      </w:r>
      <w:r>
        <w:rPr>
          <w:rFonts w:ascii="Times New Roman" w:eastAsia="Times New Roman" w:hAnsi="Times New Roman" w:cs="Times New Roman"/>
          <w:sz w:val="26"/>
          <w:szCs w:val="26"/>
        </w:rPr>
        <w:t>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подпункте 5 пункта 2 этой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5 п. 2 ст. 11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Федерального Закона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от 01.04.1996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</w:t>
      </w:r>
      <w:r>
        <w:rPr>
          <w:rFonts w:ascii="Times New Roman" w:eastAsia="Times New Roman" w:hAnsi="Times New Roman" w:cs="Times New Roman"/>
          <w:sz w:val="26"/>
          <w:szCs w:val="26"/>
        </w:rPr>
        <w:t>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</w:t>
      </w:r>
      <w:r>
        <w:rPr>
          <w:rFonts w:ascii="Times New Roman" w:eastAsia="Times New Roman" w:hAnsi="Times New Roman" w:cs="Times New Roman"/>
          <w:sz w:val="26"/>
          <w:szCs w:val="26"/>
        </w:rPr>
        <w:t>я услуг) по таким договорам.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5351/2026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от 26.01.2026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уведомление о составлении протокола об административном правонарушении от 22.12.2025 года № 5351;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приказа (распоряжения) о приеме работника на работу от 09.04.2025 года № 8;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должностной инструкции </w:t>
      </w:r>
      <w:r>
        <w:rPr>
          <w:rStyle w:val="cat-UserDefinedgrp-41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 выявлении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27.10</w:t>
      </w:r>
      <w:r>
        <w:rPr>
          <w:rFonts w:ascii="Times New Roman" w:eastAsia="Times New Roman" w:hAnsi="Times New Roman" w:cs="Times New Roman"/>
          <w:sz w:val="26"/>
          <w:szCs w:val="26"/>
        </w:rPr>
        <w:t>.2025 года № 027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18250005351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расчет финансовой санкции;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проверки отчетности;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по </w:t>
      </w:r>
      <w:r>
        <w:rPr>
          <w:rFonts w:ascii="Times New Roman" w:eastAsia="Times New Roman" w:hAnsi="Times New Roman" w:cs="Times New Roman"/>
          <w:sz w:val="26"/>
          <w:szCs w:val="26"/>
        </w:rPr>
        <w:t>форм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ЕФС-1-425-005122644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Перечисленные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данной статьи.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Ссылка в протоколе об административном правонарушении о привлечении </w:t>
      </w: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И.Н. </w:t>
      </w:r>
      <w:r>
        <w:rPr>
          <w:rFonts w:ascii="Times New Roman" w:eastAsia="Times New Roman" w:hAnsi="Times New Roman" w:cs="Times New Roman"/>
          <w:sz w:val="26"/>
          <w:szCs w:val="26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14.05.2025 года по делу № 5-1067-2614/2025, от 28.08.2024 года по делу № 5-2199-2614/2024)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может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признаться судом отягчающим обстоятельством, поскольку административным органом не 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материалы дела заверенн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соответствующих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отметкой о вступлении в законную силу.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взыскания, соблюдая требования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4.1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РФ, 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характер совершенного правонарушения, обстоятельства его совершения, личность правонарушителя,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</w:t>
      </w:r>
      <w:r>
        <w:rPr>
          <w:rFonts w:ascii="Times New Roman" w:eastAsia="Times New Roman" w:hAnsi="Times New Roman" w:cs="Times New Roman"/>
          <w:sz w:val="26"/>
          <w:szCs w:val="26"/>
        </w:rPr>
        <w:t>. наказание в виде минимального штрафа, установленного санкцией ч. 1 ст. 15.33.2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Исходя из оценки конкретных обстоятельств по настоящему делу, обстоятельств, свидетельствующих о малозначительности совершенного административного правонарушения, не усматривается.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уководствуясь ст. ст. 29.9-29.11 КоАП РФ, мировой судья</w:t>
      </w:r>
    </w:p>
    <w:p>
      <w:pPr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Струц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Ирину Николаевну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назначить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Банк получателя: ОКЦ № 8 Уральского ГУ Банка России//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Ханты–Мансийскому автономному округу-Югре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Ханты-Мансийск,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Ханты–Мансийскому автономному округу-Югре (ОСФР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л/с 04874Ф87010),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</w:t>
      </w:r>
      <w:r>
        <w:rPr>
          <w:rFonts w:ascii="Times New Roman" w:eastAsia="Times New Roman" w:hAnsi="Times New Roman" w:cs="Times New Roman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>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szCs w:val="26"/>
        </w:rPr>
        <w:t>8601002078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ОКТМО 71876000 (г. Сургут)</w:t>
      </w:r>
      <w:r>
        <w:rPr>
          <w:rFonts w:ascii="Times New Roman" w:eastAsia="Times New Roman" w:hAnsi="Times New Roman" w:cs="Times New Roman"/>
          <w:sz w:val="26"/>
          <w:szCs w:val="26"/>
        </w:rPr>
        <w:t>, номер казначейского счета: 03100643000000018700,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79711601230060001140,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79702700000000362580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едоставляется в </w:t>
      </w:r>
      <w:r>
        <w:rPr>
          <w:rFonts w:ascii="Times New Roman" w:eastAsia="Times New Roman" w:hAnsi="Times New Roman" w:cs="Times New Roman"/>
          <w:sz w:val="26"/>
          <w:szCs w:val="26"/>
        </w:rPr>
        <w:t>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z w:val="26"/>
          <w:szCs w:val="26"/>
        </w:rPr>
        <w:t>394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16">
    <w:name w:val="cat-UserDefined grp-40 rplc-16"/>
    <w:basedOn w:val="DefaultParagraphFont"/>
  </w:style>
  <w:style w:type="character" w:customStyle="1" w:styleId="cat-UserDefinedgrp-40rplc-19">
    <w:name w:val="cat-UserDefined grp-40 rplc-19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UserDefinedgrp-40rplc-37">
    <w:name w:val="cat-UserDefined grp-40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